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五百题合订本</w:t>
      </w:r>
    </w:p>
    <w:p>
      <w:r>
        <w:t>作者：刘芰村编</w:t>
      </w:r>
    </w:p>
    <w:p>
      <w:r>
        <w:t>出版社：石家庄：河北人民出版社</w:t>
      </w:r>
    </w:p>
    <w:p>
      <w:r>
        <w:t>出版日期：1952.01</w:t>
      </w:r>
    </w:p>
    <w:p>
      <w:r>
        <w:t>总页数：215</w:t>
      </w:r>
    </w:p>
    <w:p>
      <w:r>
        <w:t>更多请访问教客网: www.jiaokey.com</w:t>
      </w:r>
    </w:p>
    <w:p>
      <w:r>
        <w:t>自然常识问题解答  五百题合订本 评论地址：https://www.jiaokey.com/book/detail/13337753.html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