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书名：华英对照四书  大学  中庸  论语  孟子</w:t>
      </w:r>
    </w:p>
    <w:p>
      <w:r>
        <w:t>作者：JAMES LEGGE原著</w:t>
      </w:r>
    </w:p>
    <w:p>
      <w:r>
        <w:t>出版社：国际图书公司</w:t>
      </w:r>
    </w:p>
    <w:p>
      <w:r>
        <w:t>出版日期：1936</w:t>
      </w:r>
    </w:p>
    <w:p>
      <w:r>
        <w:t>总页数：579</w:t>
      </w:r>
    </w:p>
    <w:p>
      <w:r>
        <w:t>更多请访问教客网: www.jiaokey.com</w:t>
      </w:r>
    </w:p>
    <w:p>
      <w:r>
        <w:t>华英对照四书  大学  中庸  论语  孟子 评论地址：https://www.jiaokey.com/book/detail/13337784.html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