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书名：英文报阅读举隅  英汉对照</w:t>
      </w:r>
    </w:p>
    <w:p>
      <w:r>
        <w:t>作者：陈希周编著</w:t>
      </w:r>
    </w:p>
    <w:p>
      <w:r>
        <w:t>出版社：开明书店,民国26.11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英文报阅读举隅  英汉对照 评论地址：https://www.jiaokey.com/book/detail/13337820.html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