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书名：水利丛刊  颍河姚湾堵口工程纪要</w:t>
      </w:r>
    </w:p>
    <w:p>
      <w:r>
        <w:t>作者:河南省水利局编</w:t>
      </w:r>
    </w:p>
    <w:p>
      <w:r>
        <w:t>出版社:河南省水利局,民国36.12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水利丛刊  颍河姚湾堵口工程纪要评论地址：https://www.jiaokey.com/book/detail/13337919.html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