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书名：普通商学应用尺牍  第2册</w:t>
      </w:r>
    </w:p>
    <w:p>
      <w:r>
        <w:t>作者：孙家修编；夏霖校正</w:t>
      </w:r>
    </w:p>
    <w:p>
      <w:r>
        <w:t>出版社：商务社</w:t>
      </w:r>
    </w:p>
    <w:p>
      <w:r>
        <w:t>出版日期：光绪丁未九</w:t>
      </w:r>
    </w:p>
    <w:p>
      <w:r>
        <w:t>总页数：60</w:t>
      </w:r>
    </w:p>
    <w:p>
      <w:r>
        <w:t>更多请访问教客网: www.jiaokey.com</w:t>
      </w:r>
    </w:p>
    <w:p>
      <w:r>
        <w:t>普通商学应用尺牍  第2册 评论地址：https://www.jiaokey.com/book/detail/13337974.html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