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书名：双人潭腿图说  武术应用法</w:t>
      </w:r>
    </w:p>
    <w:p>
      <w:r>
        <w:t>作者：吴志青，王怀琪编辑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双人潭腿图说  武术应用法 评论地址：https://www.jiaokey.com/book/detail/13337976.html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