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书名：短篇小说丛刊  鱼雷</w:t>
      </w:r>
    </w:p>
    <w:p>
      <w:r>
        <w:t>作者：（美）亚塞李芙著原；丁宗一，陈坚译述</w:t>
      </w:r>
    </w:p>
    <w:p>
      <w:r>
        <w:t>出版社：上海：中华书局</w:t>
      </w:r>
    </w:p>
    <w:p>
      <w:r>
        <w:t>出版日期：民国09.04</w:t>
      </w:r>
    </w:p>
    <w:p>
      <w:r>
        <w:t>总页数：138</w:t>
      </w:r>
    </w:p>
    <w:p>
      <w:r>
        <w:t>更多请访问教客网: www.jiaokey.com</w:t>
      </w:r>
    </w:p>
    <w:p>
      <w:r>
        <w:t>短篇小说丛刊  鱼雷 评论地址：https://www.jiaokey.com/book/detail/13338074.html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