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书名：红圈  海豹突击队前狙击手总教练回忆录</w:t>
      </w:r>
    </w:p>
    <w:p>
      <w:r>
        <w:t>作者：（美）韦伯，（美）曼著</w:t>
      </w:r>
    </w:p>
    <w:p>
      <w:r>
        <w:t>出版社：北京：北京联合出版公司</w:t>
      </w:r>
    </w:p>
    <w:p>
      <w:r>
        <w:t>出版日期：2013.06</w:t>
      </w:r>
    </w:p>
    <w:p>
      <w:r>
        <w:t>总页数：285</w:t>
      </w:r>
    </w:p>
    <w:p>
      <w:r>
        <w:t>更多请访问教客网: www.jiaokey.com</w:t>
      </w:r>
    </w:p>
    <w:p>
      <w:r>
        <w:t>红圈  海豹突击队前狙击手总教练回忆录 评论地址：https://www.jiaokey.com/book/detail/13338109.html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