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手和脚  关于人类及其长大的欲望</w:t>
      </w:r>
    </w:p>
    <w:p>
      <w:r>
        <w:rPr>
          <w:rFonts w:ascii="宋体" w:hAnsi="宋体" w:eastAsia="宋体"/>
          <w:sz w:val="24"/>
        </w:rPr>
        <w:t>（法）贝尔纳尔·斯蒂格勒（BernardStiegler）著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手和脚  关于人类及其长大的欲望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（法）贝尔纳尔·斯蒂格勒（BernardStiegler）著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本书出售、求购地址：https://www.jiaokey.com/book/detail/13338131.html</w:t>
      </w:r>
    </w:p>
    <w:p>
      <w:r>
        <w:t>更多相关图书推荐：https://www.jiaokey.com</w:t>
      </w:r>
    </w:p>
    <w:p>
      <w:r>
        <w:t>（法）贝尔纳尔·斯蒂格勒（BernardStiegler）著 其他作品：https://www.jiaokey.com/tag/（法）贝尔纳尔·斯蒂格勒（BernardStiegler）著.html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关键词搜索：https://www.jiaokey.com/tag/手和脚  关于人类及其长大的欲望.html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