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从人治到法治  粤商家族企业的治理</w:t>
      </w:r>
    </w:p>
    <w:p>
      <w:r>
        <w:rPr>
          <w:rFonts w:ascii="宋体" w:hAnsi="宋体" w:eastAsia="宋体"/>
          <w:sz w:val="24"/>
        </w:rPr>
        <w:t>朱沆，李炜文，黄婷著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从人治到法治  粤商家族企业的治理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朱沆，李炜文，黄婷著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本书出售、求购地址：https://www.jiaokey.com/book/detail/13338201.html</w:t>
      </w:r>
    </w:p>
    <w:p>
      <w:r>
        <w:t>更多相关图书推荐：https://www.jiaokey.com</w:t>
      </w:r>
    </w:p>
    <w:p>
      <w:r>
        <w:t>朱沆，李炜文，黄婷著 其他作品：https://www.jiaokey.com/tag/朱沆，李炜文，黄婷著.html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关键词搜索：https://www.jiaokey.com/tag/从人治到法治  粤商家族企业的治理.html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