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书名：波德莱尔十论</w:t>
      </w:r>
    </w:p>
    <w:p>
      <w:r>
        <w:t>作者：刘波，尹丽著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波德莱尔十论 评论地址：https://www.jiaokey.com/book/detail/13338322.html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