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铁血雄兵川军团  2  刀光如雪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铁血雄兵川军团  2  刀光如雪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本书出售、求购地址：https://www.jiaokey.com/book/detail/13338367.html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关键词搜索：https://www.jiaokey.com/tag/铁血雄兵川军团  2  刀光如雪.html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