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书名：侨汇  现代中国经济分析</w:t>
      </w:r>
    </w:p>
    <w:p>
      <w:r>
        <w:t>作者：（日）山岸猛著；刘晓民译</w:t>
      </w:r>
    </w:p>
    <w:p>
      <w:r>
        <w:t>出版社：厦门：厦门大学出版社</w:t>
      </w:r>
    </w:p>
    <w:p>
      <w:r>
        <w:t>出版日期：2013.05</w:t>
      </w:r>
    </w:p>
    <w:p>
      <w:r>
        <w:t>总页数：322</w:t>
      </w:r>
    </w:p>
    <w:p>
      <w:r>
        <w:t>更多请访问教客网: www.jiaokey.com</w:t>
      </w:r>
    </w:p>
    <w:p>
      <w:r>
        <w:t>侨汇  现代中国经济分析 评论地址：https://www.jiaokey.com/book/detail/13338431.html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