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资产价格泡沫的信贷解释与综合治理</w:t>
      </w:r>
    </w:p>
    <w:p>
      <w:r>
        <w:rPr>
          <w:rFonts w:ascii="宋体" w:hAnsi="宋体" w:eastAsia="宋体"/>
          <w:sz w:val="24"/>
        </w:rPr>
        <w:t>桂荷发，黄飞鸣，吴伟军等著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资产价格泡沫的信贷解释与综合治理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桂荷发，黄飞鸣，吴伟军等著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本书出售、求购地址：https://www.jiaokey.com/book/detail/13338530.html</w:t>
      </w:r>
    </w:p>
    <w:p>
      <w:r>
        <w:t>更多相关图书推荐：https://www.jiaokey.com</w:t>
      </w:r>
    </w:p>
    <w:p>
      <w:r>
        <w:t>桂荷发，黄飞鸣，吴伟军等著 其他作品：https://www.jiaokey.com/tag/桂荷发，黄飞鸣，吴伟军等著.html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关键词搜索：https://www.jiaokey.com/tag/资产价格泡沫的信贷解释与综合治理.html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