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书名：中国期货市场发展与国际经验借鉴  第六届期货高管年会论文集</w:t>
      </w:r>
    </w:p>
    <w:p>
      <w:r>
        <w:t>作者：王建平主编；陆倩，苏英副主编</w:t>
      </w:r>
    </w:p>
    <w:p>
      <w:r>
        <w:t>出版社：北京:中国经济出版社,2013.05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中国期货市场发展与国际经验借鉴  第六届期货高管年会论文集 评论地址：https://www.jiaokey.com/book/detail/13338560.html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