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当代社会政策研究  8  “第八届社会政策国际论坛暨系列讲座”文集  老龄时代的新思维</w:t>
      </w:r>
    </w:p>
    <w:p>
      <w:r>
        <w:rPr>
          <w:rFonts w:ascii="宋体" w:hAnsi="宋体" w:eastAsia="宋体"/>
          <w:sz w:val="24"/>
        </w:rPr>
        <w:t>杨团主编；房莉杰副主编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当代社会政策研究  8  “第八届社会政策国际论坛暨系列讲座”文集  老龄时代的新思维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杨团主编；房莉杰副主编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本书出售、求购地址：https://www.jiaokey.com/book/detail/13338652.html</w:t>
      </w:r>
    </w:p>
    <w:p>
      <w:r>
        <w:t>更多相关图书推荐：https://www.jiaokey.com</w:t>
      </w:r>
    </w:p>
    <w:p>
      <w:r>
        <w:t>杨团主编；房莉杰副主编 其他作品：https://www.jiaokey.com/tag/杨团主编；房莉杰副主编.html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关键词搜索：https://www.jiaokey.com/tag/当代社会政策研究  8  “第八届社会政策国际论坛暨系列讲座”文集  老龄时代的新思维.html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