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书名：终身学习与职业生涯发展  第2版</w:t>
      </w:r>
    </w:p>
    <w:p>
      <w:r>
        <w:t>作者：夏海鹰，吴南中，彭飞霞编著</w:t>
      </w:r>
    </w:p>
    <w:p>
      <w:r>
        <w:t>出版社：北京：人民邮电出版社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终身学习与职业生涯发展  第2版 评论地址：https://www.jiaokey.com/book/detail/13338669.html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