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书名：CG精英榜2  闪耀世界的中国CG艺术佳作</w:t>
      </w:r>
    </w:p>
    <w:p>
      <w:r>
        <w:t>作者：火神CG工场编著</w:t>
      </w:r>
    </w:p>
    <w:p>
      <w:r>
        <w:t>出版社：北京:中国青年出版社,2013.09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CG精英榜2  闪耀世界的中国CG艺术佳作 评论地址：https://www.jiaokey.com/book/detail/13338677.html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