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逆袭  从战争孤儿到总统顾问</w:t>
      </w:r>
    </w:p>
    <w:p>
      <w:r>
        <w:rPr>
          <w:rFonts w:ascii="宋体" w:hAnsi="宋体" w:eastAsia="宋体"/>
          <w:sz w:val="24"/>
        </w:rPr>
        <w:t>（美）迈克尔·小山著；周宇译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逆袭  从战争孤儿到总统顾问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（美）迈克尔·小山著；周宇译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本书出售、求购地址：https://www.jiaokey.com/book/detail/13338917.html</w:t>
      </w:r>
    </w:p>
    <w:p>
      <w:r>
        <w:t>更多相关图书推荐：https://www.jiaokey.com</w:t>
      </w:r>
    </w:p>
    <w:p>
      <w:r>
        <w:t>（美）迈克尔·小山著；周宇译 其他作品：https://www.jiaokey.com/tag/（美）迈克尔·小山著；周宇译.html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关键词搜索：https://www.jiaokey.com/tag/逆袭  从战争孤儿到总统顾问.html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