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一个人流浪  不必去远方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一个人流浪  不必去远方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本书出售、求购地址：https://www.jiaokey.com/book/detail/13338920.html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关键词搜索：https://www.jiaokey.com/tag/一个人流浪  不必去远方.html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