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书名：花漾</w:t>
      </w:r>
    </w:p>
    <w:p>
      <w:r>
        <w:t>作者：周美玲原著；侯纪瑄改编</w:t>
      </w:r>
    </w:p>
    <w:p>
      <w:r>
        <w:t>出版社：桂林:漓江出版社,2013.08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花漾 评论地址：https://www.jiaokey.com/book/detail/13338921.html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