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与善同行  当代科技前沿的伦理问题与价值抉择</w:t>
      </w:r>
    </w:p>
    <w:p>
      <w:r>
        <w:rPr>
          <w:rFonts w:ascii="宋体" w:hAnsi="宋体" w:eastAsia="宋体"/>
          <w:sz w:val="24"/>
        </w:rPr>
        <w:t>李建会主编；孙伟平，刘松涛副主编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与善同行  当代科技前沿的伦理问题与价值抉择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李建会主编；孙伟平，刘松涛副主编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本书出售、求购地址：https://www.jiaokey.com/book/detail/13339131.html</w:t>
      </w:r>
    </w:p>
    <w:p>
      <w:r>
        <w:t>更多相关图书推荐：https://www.jiaokey.com</w:t>
      </w:r>
    </w:p>
    <w:p>
      <w:r>
        <w:t>李建会主编；孙伟平，刘松涛副主编 其他作品：https://www.jiaokey.com/tag/李建会主编；孙伟平，刘松涛副主编.html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关键词搜索：https://www.jiaokey.com/tag/与善同行  当代科技前沿的伦理问题与价值抉择.html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