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中国式共识型决策  “开门”与“磨合”</w:t>
      </w:r>
    </w:p>
    <w:p>
      <w:r>
        <w:rPr>
          <w:rFonts w:ascii="宋体" w:hAnsi="宋体" w:eastAsia="宋体"/>
          <w:sz w:val="24"/>
        </w:rPr>
        <w:t>王绍光，樊鹏著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中国式共识型决策  “开门”与“磨合”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王绍光，樊鹏著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本书出售、求购地址：https://www.jiaokey.com/book/detail/13339268.html</w:t>
      </w:r>
    </w:p>
    <w:p>
      <w:r>
        <w:t>更多相关图书推荐：https://www.jiaokey.com</w:t>
      </w:r>
    </w:p>
    <w:p>
      <w:r>
        <w:t>王绍光，樊鹏著 其他作品：https://www.jiaokey.com/tag/王绍光，樊鹏著.html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关键词搜索：https://www.jiaokey.com/tag/中国式共识型决策  “开门”与“磨合”.html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