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书名：悲情萧红</w:t>
      </w:r>
    </w:p>
    <w:p>
      <w:r>
        <w:t>作者：高维生著</w:t>
      </w:r>
    </w:p>
    <w:p>
      <w:r>
        <w:t>出版社：北京：团结出版社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悲情萧红 评论地址：https://www.jiaokey.com/book/detail/13339286.html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