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书名：脑男</w:t>
      </w:r>
    </w:p>
    <w:p>
      <w:r>
        <w:t>作者：（日）首藤瓜於著；任忠霞译</w:t>
      </w:r>
    </w:p>
    <w:p>
      <w:r>
        <w:t>出版社：北京:新星出版社,2012.07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脑男 评论地址：https://www.jiaokey.com/book/detail/13339400.html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