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书名：广西歌谣文化</w:t>
      </w:r>
    </w:p>
    <w:p>
      <w:r>
        <w:t>作者：于瑮主编；廖明君，黄萍副主编；杨丹妮编著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广西歌谣文化 评论地址：https://www.jiaokey.com/book/detail/13339401.html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