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  最新修订典藏本</w:t>
      </w:r>
    </w:p>
    <w:p>
      <w:r>
        <w:t>作者：林语堂著；宋碧云译</w:t>
      </w:r>
    </w:p>
    <w:p>
      <w:r>
        <w:t>出版社：沈阳:万卷出版公司,2013.07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苏东坡传  最新修订典藏本 评论地址：https://www.jiaokey.com/book/detail/13339406.html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