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书名：新兴市场国家金融稳定性问题研究</w:t>
      </w:r>
    </w:p>
    <w:p>
      <w:r>
        <w:t>作者：郭萍著</w:t>
      </w:r>
    </w:p>
    <w:p>
      <w:r>
        <w:t>出版社：北京：中国水利水电出版社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新兴市场国家金融稳定性问题研究 评论地址：https://www.jiaokey.com/book/detail/13339526.html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