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书名：乐于仙俗  刘红音乐论文集</w:t>
      </w:r>
    </w:p>
    <w:p>
      <w:r>
        <w:t>作者：刘红著</w:t>
      </w:r>
    </w:p>
    <w:p>
      <w:r>
        <w:t>出版社：上海:上海音乐学院出版社,2012.11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乐于仙俗  刘红音乐论文集 评论地址：https://www.jiaokey.com/book/detail/13339537.html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