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书名：在当代  2012中国油画双年展</w:t>
      </w:r>
    </w:p>
    <w:p>
      <w:r>
        <w:t>作者：许江，范迪安编</w:t>
      </w:r>
    </w:p>
    <w:p>
      <w:r>
        <w:t>出版社：南宁:广西美术出版社,2012.06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在当代  2012中国油画双年展 评论地址：https://www.jiaokey.com/book/detail/13339645.html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