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书名：乱世红颜小风仙</w:t>
      </w:r>
    </w:p>
    <w:p>
      <w:r>
        <w:t>作者：上官晴</w:t>
      </w:r>
    </w:p>
    <w:p>
      <w:r>
        <w:t>出版社：北京:北京联合出版公司,2013.01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乱世红颜小风仙 评论地址：https://www.jiaokey.com/book/detail/13339755.html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