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书名：错身而过的街道</w:t>
      </w:r>
    </w:p>
    <w:p>
      <w:r>
        <w:t>作者：志水辰夫著；王华懋译</w:t>
      </w:r>
    </w:p>
    <w:p>
      <w:r>
        <w:t>出版社：海口:南海出版社,2013.04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错身而过的街道 评论地址：https://www.jiaokey.com/book/detail/13339766.html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