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书名：衣食住行与糖尿病防治</w:t>
      </w:r>
    </w:p>
    <w:p>
      <w:r>
        <w:t>作者：张素华主编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衣食住行与糖尿病防治 评论地址：https://www.jiaokey.com/book/detail/13339852.html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