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书名：中国商用帐法</w:t>
      </w:r>
    </w:p>
    <w:p>
      <w:r>
        <w:t>作者：韩祖德著</w:t>
      </w:r>
    </w:p>
    <w:p>
      <w:r>
        <w:t>出版社：韩祖德会计师事务所,1937.01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中国商用帐法 评论地址：https://www.jiaokey.com/book/detail/13339918.html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