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高血压与中风之防治法</w:t>
      </w:r>
    </w:p>
    <w:p>
      <w:r>
        <w:rPr>
          <w:rFonts w:ascii="宋体" w:hAnsi="宋体" w:eastAsia="宋体"/>
          <w:sz w:val="24"/>
        </w:rPr>
        <w:t>张希渠编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高血压与中风之防治法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张希渠医师诊所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本书出售、求购地址：https://www.jiaokey.com/book/detail/13339933.html</w:t>
      </w:r>
    </w:p>
    <w:p>
      <w:r>
        <w:t>更多相关图书推荐：https://www.jiaokey.com</w:t>
      </w:r>
    </w:p>
    <w:p>
      <w:r>
        <w:t>张希渠编 其他作品：https://www.jiaokey.com/tag/张希渠编.html</w:t>
      </w:r>
    </w:p>
    <w:p>
      <w:r>
        <w:t>张希渠医师诊所 出版图书：https://www.jiaokey.com/tag/张希渠医师诊所.html</w:t>
      </w:r>
    </w:p>
    <w:p>
      <w:r>
        <w:t>关键词搜索：https://www.jiaokey.com/tag/高血压与中风之防治法.html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