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书名：逸仙医案</w:t>
      </w:r>
    </w:p>
    <w:p>
      <w:r>
        <w:t>作者：（清）雷逸仙等著；龚香圃编校</w:t>
      </w:r>
    </w:p>
    <w:p>
      <w:r>
        <w:t>出版社：六一草堂,1929.10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逸仙医案 评论地址：https://www.jiaokey.com/book/detail/13339983.html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