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书名：绘画阶梯教学  实用素描肖像手册  2010版</w:t>
      </w:r>
    </w:p>
    <w:p>
      <w:r>
        <w:t>作者：郑晓丹等主编</w:t>
      </w:r>
    </w:p>
    <w:p>
      <w:r>
        <w:t>出版社：合肥：安徽美术出版社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绘画阶梯教学  实用素描肖像手册  2010版 评论地址：https://www.jiaokey.com/book/detail/13340182.html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