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当大地发怒的时候  认识地震、火山与海啸</w:t>
      </w:r>
    </w:p>
    <w:p>
      <w:r>
        <w:rPr>
          <w:rFonts w:ascii="宋体" w:hAnsi="宋体" w:eastAsia="宋体"/>
          <w:sz w:val="24"/>
        </w:rPr>
        <w:t>何永年，邹文卫，洪银屏编著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当大地发怒的时候  认识地震、火山与海啸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何永年，邹文卫，洪银屏编著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本书出售、求购地址：https://www.jiaokey.com/book/detail/13340403.html</w:t>
      </w:r>
    </w:p>
    <w:p>
      <w:r>
        <w:t>更多相关图书推荐：https://www.jiaokey.com</w:t>
      </w:r>
    </w:p>
    <w:p>
      <w:r>
        <w:t>何永年，邹文卫，洪银屏编著 其他作品：https://www.jiaokey.com/tag/何永年，邹文卫，洪银屏编著.html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关键词搜索：https://www.jiaokey.com/tag/当大地发怒的时候  认识地震、火山与海啸.html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