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2013宝典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本书出售、求购地址：https://www.jiaokey.com/book/detail/13340595.html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关键词搜索：https://www.jiaokey.com/tag/SolidWorks 2013宝典.html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