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从科学到神  一位物理学家的意识探秘之旅</w:t>
      </w:r>
    </w:p>
    <w:p>
      <w:r>
        <w:rPr>
          <w:rFonts w:ascii="宋体" w:hAnsi="宋体" w:eastAsia="宋体"/>
          <w:sz w:val="24"/>
        </w:rPr>
        <w:t>（英）彼得·罗素著；舒恩译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从科学到神  一位物理学家的意识探秘之旅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（英）彼得·罗素著；舒恩译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本书出售、求购地址：https://www.jiaokey.com/book/detail/13340804.html</w:t>
      </w:r>
    </w:p>
    <w:p>
      <w:r>
        <w:t>更多相关图书推荐：https://www.jiaokey.com</w:t>
      </w:r>
    </w:p>
    <w:p>
      <w:r>
        <w:t>（英）彼得·罗素著；舒恩译 其他作品：https://www.jiaokey.com/tag/（英）彼得·罗素著；舒恩译.html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关键词搜索：https://www.jiaokey.com/tag/从科学到神  一位物理学家的意识探秘之旅.html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