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D800数码单反摄影圣经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D800数码单反摄影圣经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本书出售、求购地址：https://www.jiaokey.com/book/detail/13340892.html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关键词搜索：https://www.jiaokey.com/tag/Nikon D800数码单反摄影圣经.html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