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书名：青山情缘  从林四十年文辑</w:t>
      </w:r>
    </w:p>
    <w:p>
      <w:r>
        <w:t>作者:张炳荣编</w:t>
      </w:r>
    </w:p>
    <w:p>
      <w:r>
        <w:t>出版社:龙岩市林学会</w:t>
      </w:r>
    </w:p>
    <w:p>
      <w:r>
        <w:t>出版日期：2007.12</w:t>
      </w:r>
    </w:p>
    <w:p>
      <w:r>
        <w:t>总页数：288</w:t>
      </w:r>
    </w:p>
    <w:p>
      <w:r>
        <w:t>更多请访问教客网:www.jiaokey.com</w:t>
      </w:r>
    </w:p>
    <w:p>
      <w:r>
        <w:t>青山情缘  从林四十年文辑评论地址：https://www.jiaokey.com/book/detail/13340962.html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