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书名：海外中国油画家  周树桥肖像作品</w:t>
      </w:r>
    </w:p>
    <w:p>
      <w:r>
        <w:t>作者：周树桥绘</w:t>
      </w:r>
    </w:p>
    <w:p>
      <w:r>
        <w:t>出版社：天津：天津人民美术出版社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海外中国油画家  周树桥肖像作品 评论地址：https://www.jiaokey.com/book/detail/13341108.html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