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书名：2014徐绽考研英语系列之五  考研英语高分技巧  三层递进攻克阅读理解</w:t>
      </w:r>
    </w:p>
    <w:p>
      <w:r>
        <w:t>作者：徐绽主编</w:t>
      </w:r>
    </w:p>
    <w:p>
      <w:r>
        <w:t>出版社：北京:海豚出版社,2013.03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2014徐绽考研英语系列之五  考研英语高分技巧  三层递进攻克阅读理解 评论地址：https://www.jiaokey.com/book/detail/13341193.html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