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书名：2015年考研英语  听名师讲词汇  普辅版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总页数：196</w:t>
      </w:r>
    </w:p>
    <w:p>
      <w:r>
        <w:t>更多请访问教客网: www.jiaokey.com</w:t>
      </w:r>
    </w:p>
    <w:p>
      <w:r>
        <w:t>2015年考研英语  听名师讲词汇  普辅版 评论地址：https://www.jiaokey.com/book/detail/13341226.html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