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书名：国粹四大家  吴昌硕、齐白石、黄宾虹、潘天寿</w:t>
      </w:r>
    </w:p>
    <w:p>
      <w:r>
        <w:t>作者：山右美术馆编</w:t>
      </w:r>
    </w:p>
    <w:p>
      <w:r>
        <w:t>出版社：北京:商务印书馆,2010.12</w:t>
      </w:r>
    </w:p>
    <w:p>
      <w:r>
        <w:t>出版日期：</w:t>
      </w:r>
    </w:p>
    <w:p>
      <w:r>
        <w:t>总页数：165</w:t>
      </w:r>
    </w:p>
    <w:p>
      <w:r>
        <w:t>更多请访问教客网: www.jiaokey.com</w:t>
      </w:r>
    </w:p>
    <w:p>
      <w:r>
        <w:t>国粹四大家  吴昌硕、齐白石、黄宾虹、潘天寿 评论地址：https://www.jiaokey.com/book/detail/13341257.html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