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书名：王景弘与郑和下西洋</w:t>
      </w:r>
    </w:p>
    <w:p>
      <w:r>
        <w:t>作者：漳平市王景弘研究会，福建省国际文化经济交流中心编；朱明元主编</w:t>
      </w:r>
    </w:p>
    <w:p>
      <w:r>
        <w:t>出版社：香港天马图书有限公司</w:t>
      </w:r>
    </w:p>
    <w:p>
      <w:r>
        <w:t>出版日期：2004</w:t>
      </w:r>
    </w:p>
    <w:p>
      <w:r>
        <w:t>总页数：377</w:t>
      </w:r>
    </w:p>
    <w:p>
      <w:r>
        <w:t>更多请访问教客网: www.jiaokey.com</w:t>
      </w:r>
    </w:p>
    <w:p>
      <w:r>
        <w:t>王景弘与郑和下西洋 评论地址：https://www.jiaokey.com/book/detail/13341275.html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