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书名：实用肺外科学</w:t>
      </w:r>
    </w:p>
    <w:p>
      <w:r>
        <w:t>作者：张学宪，梁庆正主编</w:t>
      </w:r>
    </w:p>
    <w:p>
      <w:r>
        <w:t>出版社：郑州:河南医科大学出版社,2000.10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实用肺外科学 评论地址：https://www.jiaokey.com/book/detail/13341616.html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