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书名：2012护士执业资格考试应试指导及历年考点串讲</w:t>
      </w:r>
    </w:p>
    <w:p>
      <w:r>
        <w:t>作者：罗晨玲，文斌著</w:t>
      </w:r>
    </w:p>
    <w:p>
      <w:r>
        <w:t>出版社：北京：人民军医出版社</w:t>
      </w:r>
    </w:p>
    <w:p>
      <w:r>
        <w:t>出版日期：2011.12</w:t>
      </w:r>
    </w:p>
    <w:p>
      <w:r>
        <w:t>总页数：537</w:t>
      </w:r>
    </w:p>
    <w:p>
      <w:r>
        <w:t>更多请访问教客网: www.jiaokey.com</w:t>
      </w:r>
    </w:p>
    <w:p>
      <w:r>
        <w:t>2012护士执业资格考试应试指导及历年考点串讲 评论地址：https://www.jiaokey.com/book/detail/13341745.html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