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书名：新编300穴针灸按摩赋</w:t>
      </w:r>
    </w:p>
    <w:p>
      <w:r>
        <w:t>作者：杨学文；杨军卫编</w:t>
      </w:r>
    </w:p>
    <w:p>
      <w:r>
        <w:t>出版社：郑州:中原农民出版社,2012.08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新编300穴针灸按摩赋 评论地址：https://www.jiaokey.com/book/detail/13341792.html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